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P="15B1D9AA" w14:paraId="780A5711" wp14:textId="77777777" wp14:noSpellErr="1">
      <w:pPr>
        <w:pStyle w:val="Heading1"/>
        <w:jc w:val="center"/>
        <w:rPr>
          <w:b w:val="1"/>
          <w:bCs w:val="1"/>
          <w:sz w:val="36"/>
          <w:szCs w:val="36"/>
        </w:rPr>
      </w:pPr>
      <w:r w:rsidRPr="15B1D9AA" w:rsidR="15B1D9AA">
        <w:rPr>
          <w:b w:val="1"/>
          <w:bCs w:val="1"/>
          <w:sz w:val="36"/>
          <w:szCs w:val="36"/>
        </w:rPr>
        <w:t>Formulář</w:t>
      </w:r>
      <w:r w:rsidRPr="15B1D9AA" w:rsidR="15B1D9AA">
        <w:rPr>
          <w:b w:val="1"/>
          <w:bCs w:val="1"/>
          <w:sz w:val="36"/>
          <w:szCs w:val="36"/>
        </w:rPr>
        <w:t xml:space="preserve"> pro </w:t>
      </w:r>
      <w:r w:rsidRPr="15B1D9AA" w:rsidR="15B1D9AA">
        <w:rPr>
          <w:b w:val="1"/>
          <w:bCs w:val="1"/>
          <w:sz w:val="36"/>
          <w:szCs w:val="36"/>
        </w:rPr>
        <w:t>odstoupení</w:t>
      </w:r>
      <w:r w:rsidRPr="15B1D9AA" w:rsidR="15B1D9AA">
        <w:rPr>
          <w:b w:val="1"/>
          <w:bCs w:val="1"/>
          <w:sz w:val="36"/>
          <w:szCs w:val="36"/>
        </w:rPr>
        <w:t xml:space="preserve"> od </w:t>
      </w:r>
      <w:r w:rsidRPr="15B1D9AA" w:rsidR="15B1D9AA">
        <w:rPr>
          <w:b w:val="1"/>
          <w:bCs w:val="1"/>
          <w:sz w:val="36"/>
          <w:szCs w:val="36"/>
        </w:rPr>
        <w:t>smlouvy</w:t>
      </w:r>
    </w:p>
    <w:p w:rsidR="15B1D9AA" w:rsidP="15B1D9AA" w:rsidRDefault="15B1D9AA" w14:paraId="680CECD7" w14:textId="019C56A5">
      <w:pPr>
        <w:pStyle w:val="Normal"/>
      </w:pPr>
    </w:p>
    <w:p xmlns:wp14="http://schemas.microsoft.com/office/word/2010/wordml" w:rsidP="15B1D9AA" w14:paraId="672A6659" wp14:textId="77E2C9AD">
      <w:pPr>
        <w:jc w:val="left"/>
      </w:pPr>
      <w:r w:rsidRPr="15B1D9AA" w:rsidR="15B1D9AA">
        <w:rPr>
          <w:i w:val="1"/>
          <w:iCs w:val="1"/>
        </w:rPr>
        <w:t>Adresát</w:t>
      </w:r>
      <w:r w:rsidRPr="15B1D9AA" w:rsidR="15B1D9AA">
        <w:rPr>
          <w:i w:val="1"/>
          <w:iCs w:val="1"/>
        </w:rPr>
        <w:t xml:space="preserve">: </w:t>
      </w:r>
      <w:r w:rsidRPr="15B1D9AA" w:rsidR="15B1D9AA">
        <w:rPr>
          <w:i w:val="1"/>
          <w:iCs w:val="1"/>
        </w:rPr>
        <w:t>vobklady</w:t>
      </w:r>
      <w:r w:rsidRPr="15B1D9AA" w:rsidR="15B1D9AA">
        <w:rPr>
          <w:i w:val="1"/>
          <w:iCs w:val="1"/>
        </w:rPr>
        <w:t xml:space="preserve">, </w:t>
      </w:r>
      <w:r w:rsidRPr="15B1D9AA" w:rsidR="15B1D9AA">
        <w:rPr>
          <w:i w:val="1"/>
          <w:iCs w:val="1"/>
        </w:rPr>
        <w:t>Havrankova</w:t>
      </w:r>
      <w:r w:rsidRPr="15B1D9AA" w:rsidR="15B1D9AA">
        <w:rPr>
          <w:i w:val="1"/>
          <w:iCs w:val="1"/>
        </w:rPr>
        <w:t xml:space="preserve"> 11, 619 00</w:t>
      </w:r>
    </w:p>
    <w:p xmlns:wp14="http://schemas.microsoft.com/office/word/2010/wordml" w:rsidP="15B1D9AA" w14:paraId="0A37501D" wp14:textId="22823EF3">
      <w:pPr>
        <w:jc w:val="left"/>
      </w:pPr>
      <w:r w:rsidRPr="15B1D9AA" w:rsidR="15B1D9AA">
        <w:rPr>
          <w:sz w:val="24"/>
          <w:szCs w:val="24"/>
        </w:rPr>
        <w:t>Tímto</w:t>
      </w:r>
      <w:r w:rsidRPr="15B1D9AA" w:rsidR="15B1D9AA">
        <w:rPr>
          <w:sz w:val="24"/>
          <w:szCs w:val="24"/>
        </w:rPr>
        <w:t xml:space="preserve"> </w:t>
      </w:r>
      <w:r w:rsidRPr="15B1D9AA" w:rsidR="15B1D9AA">
        <w:rPr>
          <w:sz w:val="24"/>
          <w:szCs w:val="24"/>
        </w:rPr>
        <w:t>vyhlašuji</w:t>
      </w:r>
      <w:r w:rsidRPr="15B1D9AA" w:rsidR="15B1D9AA">
        <w:rPr>
          <w:sz w:val="24"/>
          <w:szCs w:val="24"/>
        </w:rPr>
        <w:t xml:space="preserve">, </w:t>
      </w:r>
      <w:r w:rsidRPr="15B1D9AA" w:rsidR="15B1D9AA">
        <w:rPr>
          <w:sz w:val="24"/>
          <w:szCs w:val="24"/>
        </w:rPr>
        <w:t>že</w:t>
      </w:r>
      <w:r w:rsidRPr="15B1D9AA" w:rsidR="15B1D9AA">
        <w:rPr>
          <w:sz w:val="24"/>
          <w:szCs w:val="24"/>
        </w:rPr>
        <w:t xml:space="preserve"> v </w:t>
      </w:r>
      <w:r w:rsidRPr="15B1D9AA" w:rsidR="15B1D9AA">
        <w:rPr>
          <w:sz w:val="24"/>
          <w:szCs w:val="24"/>
        </w:rPr>
        <w:t>souladu</w:t>
      </w:r>
      <w:r w:rsidRPr="15B1D9AA" w:rsidR="15B1D9AA">
        <w:rPr>
          <w:sz w:val="24"/>
          <w:szCs w:val="24"/>
        </w:rPr>
        <w:t xml:space="preserve"> se </w:t>
      </w:r>
      <w:r w:rsidRPr="15B1D9AA" w:rsidR="15B1D9AA">
        <w:rPr>
          <w:sz w:val="24"/>
          <w:szCs w:val="24"/>
        </w:rPr>
        <w:t>zákonem</w:t>
      </w:r>
      <w:r w:rsidRPr="15B1D9AA" w:rsidR="15B1D9AA">
        <w:rPr>
          <w:sz w:val="24"/>
          <w:szCs w:val="24"/>
        </w:rPr>
        <w:t xml:space="preserve"> č. 102/2014 Sb. o </w:t>
      </w:r>
      <w:r w:rsidRPr="15B1D9AA" w:rsidR="15B1D9AA">
        <w:rPr>
          <w:sz w:val="24"/>
          <w:szCs w:val="24"/>
        </w:rPr>
        <w:t>ochraně</w:t>
      </w:r>
      <w:r w:rsidRPr="15B1D9AA" w:rsidR="15B1D9AA">
        <w:rPr>
          <w:sz w:val="24"/>
          <w:szCs w:val="24"/>
        </w:rPr>
        <w:t xml:space="preserve"> </w:t>
      </w:r>
      <w:r w:rsidRPr="15B1D9AA" w:rsidR="15B1D9AA">
        <w:rPr>
          <w:sz w:val="24"/>
          <w:szCs w:val="24"/>
        </w:rPr>
        <w:t>spotřebitele</w:t>
      </w:r>
      <w:r w:rsidRPr="15B1D9AA" w:rsidR="15B1D9AA">
        <w:rPr>
          <w:sz w:val="24"/>
          <w:szCs w:val="24"/>
        </w:rPr>
        <w:t xml:space="preserve"> </w:t>
      </w:r>
      <w:r w:rsidRPr="15B1D9AA" w:rsidR="15B1D9AA">
        <w:rPr>
          <w:sz w:val="24"/>
          <w:szCs w:val="24"/>
        </w:rPr>
        <w:t>při</w:t>
      </w:r>
      <w:r w:rsidRPr="15B1D9AA" w:rsidR="15B1D9AA">
        <w:rPr>
          <w:sz w:val="24"/>
          <w:szCs w:val="24"/>
        </w:rPr>
        <w:t xml:space="preserve"> </w:t>
      </w:r>
      <w:r w:rsidRPr="15B1D9AA" w:rsidR="15B1D9AA">
        <w:rPr>
          <w:sz w:val="24"/>
          <w:szCs w:val="24"/>
        </w:rPr>
        <w:t>prodeji</w:t>
      </w:r>
      <w:r w:rsidRPr="15B1D9AA" w:rsidR="15B1D9AA">
        <w:rPr>
          <w:sz w:val="24"/>
          <w:szCs w:val="24"/>
        </w:rPr>
        <w:t xml:space="preserve"> </w:t>
      </w:r>
      <w:r w:rsidRPr="15B1D9AA" w:rsidR="15B1D9AA">
        <w:rPr>
          <w:sz w:val="24"/>
          <w:szCs w:val="24"/>
        </w:rPr>
        <w:t>zboží</w:t>
      </w:r>
      <w:r w:rsidRPr="15B1D9AA" w:rsidR="15B1D9AA">
        <w:rPr>
          <w:sz w:val="24"/>
          <w:szCs w:val="24"/>
        </w:rPr>
        <w:t xml:space="preserve"> </w:t>
      </w:r>
      <w:r w:rsidRPr="15B1D9AA" w:rsidR="15B1D9AA">
        <w:rPr>
          <w:sz w:val="24"/>
          <w:szCs w:val="24"/>
        </w:rPr>
        <w:t>nebo</w:t>
      </w:r>
      <w:r w:rsidRPr="15B1D9AA" w:rsidR="15B1D9AA">
        <w:rPr>
          <w:sz w:val="24"/>
          <w:szCs w:val="24"/>
        </w:rPr>
        <w:t xml:space="preserve"> </w:t>
      </w:r>
      <w:r w:rsidRPr="15B1D9AA" w:rsidR="15B1D9AA">
        <w:rPr>
          <w:sz w:val="24"/>
          <w:szCs w:val="24"/>
        </w:rPr>
        <w:t>poskytování</w:t>
      </w:r>
      <w:r w:rsidRPr="15B1D9AA" w:rsidR="15B1D9AA">
        <w:rPr>
          <w:sz w:val="24"/>
          <w:szCs w:val="24"/>
        </w:rPr>
        <w:t xml:space="preserve"> </w:t>
      </w:r>
      <w:r w:rsidRPr="15B1D9AA" w:rsidR="15B1D9AA">
        <w:rPr>
          <w:sz w:val="24"/>
          <w:szCs w:val="24"/>
        </w:rPr>
        <w:t>služeb</w:t>
      </w:r>
      <w:r w:rsidRPr="15B1D9AA" w:rsidR="15B1D9AA">
        <w:rPr>
          <w:sz w:val="24"/>
          <w:szCs w:val="24"/>
        </w:rPr>
        <w:t xml:space="preserve"> </w:t>
      </w:r>
      <w:r w:rsidRPr="15B1D9AA" w:rsidR="15B1D9AA">
        <w:rPr>
          <w:sz w:val="24"/>
          <w:szCs w:val="24"/>
        </w:rPr>
        <w:t>na</w:t>
      </w:r>
      <w:r w:rsidRPr="15B1D9AA" w:rsidR="15B1D9AA">
        <w:rPr>
          <w:sz w:val="24"/>
          <w:szCs w:val="24"/>
        </w:rPr>
        <w:t xml:space="preserve"> </w:t>
      </w:r>
      <w:r w:rsidRPr="15B1D9AA" w:rsidR="15B1D9AA">
        <w:rPr>
          <w:sz w:val="24"/>
          <w:szCs w:val="24"/>
        </w:rPr>
        <w:t>základě</w:t>
      </w:r>
      <w:r w:rsidRPr="15B1D9AA" w:rsidR="15B1D9AA">
        <w:rPr>
          <w:sz w:val="24"/>
          <w:szCs w:val="24"/>
        </w:rPr>
        <w:t xml:space="preserve"> </w:t>
      </w:r>
      <w:r w:rsidRPr="15B1D9AA" w:rsidR="15B1D9AA">
        <w:rPr>
          <w:sz w:val="24"/>
          <w:szCs w:val="24"/>
        </w:rPr>
        <w:t>smlouvy</w:t>
      </w:r>
      <w:r w:rsidRPr="15B1D9AA" w:rsidR="15B1D9AA">
        <w:rPr>
          <w:sz w:val="24"/>
          <w:szCs w:val="24"/>
        </w:rPr>
        <w:t xml:space="preserve"> </w:t>
      </w:r>
      <w:r w:rsidRPr="15B1D9AA" w:rsidR="15B1D9AA">
        <w:rPr>
          <w:sz w:val="24"/>
          <w:szCs w:val="24"/>
        </w:rPr>
        <w:t>uzavřené</w:t>
      </w:r>
      <w:r w:rsidRPr="15B1D9AA" w:rsidR="15B1D9AA">
        <w:rPr>
          <w:sz w:val="24"/>
          <w:szCs w:val="24"/>
        </w:rPr>
        <w:t xml:space="preserve"> </w:t>
      </w:r>
      <w:r w:rsidRPr="15B1D9AA" w:rsidR="15B1D9AA">
        <w:rPr>
          <w:sz w:val="24"/>
          <w:szCs w:val="24"/>
        </w:rPr>
        <w:t>na</w:t>
      </w:r>
      <w:r w:rsidRPr="15B1D9AA" w:rsidR="15B1D9AA">
        <w:rPr>
          <w:sz w:val="24"/>
          <w:szCs w:val="24"/>
        </w:rPr>
        <w:t xml:space="preserve"> </w:t>
      </w:r>
      <w:r w:rsidRPr="15B1D9AA" w:rsidR="15B1D9AA">
        <w:rPr>
          <w:sz w:val="24"/>
          <w:szCs w:val="24"/>
        </w:rPr>
        <w:t>dálku</w:t>
      </w:r>
      <w:r w:rsidRPr="15B1D9AA" w:rsidR="15B1D9AA">
        <w:rPr>
          <w:sz w:val="24"/>
          <w:szCs w:val="24"/>
        </w:rPr>
        <w:t xml:space="preserve"> </w:t>
      </w:r>
      <w:r w:rsidRPr="15B1D9AA" w:rsidR="15B1D9AA">
        <w:rPr>
          <w:sz w:val="24"/>
          <w:szCs w:val="24"/>
        </w:rPr>
        <w:t>nebo</w:t>
      </w:r>
      <w:r w:rsidRPr="15B1D9AA" w:rsidR="15B1D9AA">
        <w:rPr>
          <w:sz w:val="24"/>
          <w:szCs w:val="24"/>
        </w:rPr>
        <w:t xml:space="preserve"> </w:t>
      </w:r>
      <w:r w:rsidRPr="15B1D9AA" w:rsidR="15B1D9AA">
        <w:rPr>
          <w:sz w:val="24"/>
          <w:szCs w:val="24"/>
        </w:rPr>
        <w:t>smlouvy</w:t>
      </w:r>
      <w:r w:rsidRPr="15B1D9AA" w:rsidR="15B1D9AA">
        <w:rPr>
          <w:sz w:val="24"/>
          <w:szCs w:val="24"/>
        </w:rPr>
        <w:t xml:space="preserve"> </w:t>
      </w:r>
      <w:r w:rsidRPr="15B1D9AA" w:rsidR="15B1D9AA">
        <w:rPr>
          <w:sz w:val="24"/>
          <w:szCs w:val="24"/>
        </w:rPr>
        <w:t>uzavřené</w:t>
      </w:r>
      <w:r w:rsidRPr="15B1D9AA" w:rsidR="15B1D9AA">
        <w:rPr>
          <w:sz w:val="24"/>
          <w:szCs w:val="24"/>
        </w:rPr>
        <w:t xml:space="preserve"> </w:t>
      </w:r>
      <w:r w:rsidRPr="15B1D9AA" w:rsidR="15B1D9AA">
        <w:rPr>
          <w:sz w:val="24"/>
          <w:szCs w:val="24"/>
        </w:rPr>
        <w:t>mimo</w:t>
      </w:r>
      <w:r w:rsidRPr="15B1D9AA" w:rsidR="15B1D9AA">
        <w:rPr>
          <w:sz w:val="24"/>
          <w:szCs w:val="24"/>
        </w:rPr>
        <w:t xml:space="preserve"> </w:t>
      </w:r>
      <w:r w:rsidRPr="15B1D9AA" w:rsidR="15B1D9AA">
        <w:rPr>
          <w:sz w:val="24"/>
          <w:szCs w:val="24"/>
        </w:rPr>
        <w:t>provozovnu</w:t>
      </w:r>
      <w:r w:rsidRPr="15B1D9AA" w:rsidR="15B1D9AA">
        <w:rPr>
          <w:sz w:val="24"/>
          <w:szCs w:val="24"/>
        </w:rPr>
        <w:t xml:space="preserve"> </w:t>
      </w:r>
      <w:r w:rsidRPr="15B1D9AA" w:rsidR="15B1D9AA">
        <w:rPr>
          <w:sz w:val="24"/>
          <w:szCs w:val="24"/>
        </w:rPr>
        <w:t>prodávajícího</w:t>
      </w:r>
      <w:r w:rsidRPr="15B1D9AA" w:rsidR="15B1D9AA">
        <w:rPr>
          <w:sz w:val="24"/>
          <w:szCs w:val="24"/>
        </w:rPr>
        <w:t xml:space="preserve"> a o </w:t>
      </w:r>
      <w:r w:rsidRPr="15B1D9AA" w:rsidR="15B1D9AA">
        <w:rPr>
          <w:sz w:val="24"/>
          <w:szCs w:val="24"/>
        </w:rPr>
        <w:t>změně</w:t>
      </w:r>
      <w:r w:rsidRPr="15B1D9AA" w:rsidR="15B1D9AA">
        <w:rPr>
          <w:sz w:val="24"/>
          <w:szCs w:val="24"/>
        </w:rPr>
        <w:t xml:space="preserve"> a </w:t>
      </w:r>
      <w:r w:rsidRPr="15B1D9AA" w:rsidR="15B1D9AA">
        <w:rPr>
          <w:sz w:val="24"/>
          <w:szCs w:val="24"/>
        </w:rPr>
        <w:t>doplnění</w:t>
      </w:r>
      <w:r w:rsidRPr="15B1D9AA" w:rsidR="15B1D9AA">
        <w:rPr>
          <w:sz w:val="24"/>
          <w:szCs w:val="24"/>
        </w:rPr>
        <w:t xml:space="preserve"> </w:t>
      </w:r>
      <w:r w:rsidRPr="15B1D9AA" w:rsidR="15B1D9AA">
        <w:rPr>
          <w:sz w:val="24"/>
          <w:szCs w:val="24"/>
        </w:rPr>
        <w:t>některých</w:t>
      </w:r>
      <w:r w:rsidRPr="15B1D9AA" w:rsidR="15B1D9AA">
        <w:rPr>
          <w:sz w:val="24"/>
          <w:szCs w:val="24"/>
        </w:rPr>
        <w:t xml:space="preserve"> </w:t>
      </w:r>
      <w:r w:rsidRPr="15B1D9AA" w:rsidR="15B1D9AA">
        <w:rPr>
          <w:sz w:val="24"/>
          <w:szCs w:val="24"/>
        </w:rPr>
        <w:t>zákonů</w:t>
      </w:r>
      <w:r w:rsidRPr="15B1D9AA" w:rsidR="15B1D9AA">
        <w:rPr>
          <w:sz w:val="24"/>
          <w:szCs w:val="24"/>
        </w:rPr>
        <w:t xml:space="preserve"> v </w:t>
      </w:r>
      <w:r w:rsidRPr="15B1D9AA" w:rsidR="15B1D9AA">
        <w:rPr>
          <w:sz w:val="24"/>
          <w:szCs w:val="24"/>
        </w:rPr>
        <w:t>platném</w:t>
      </w:r>
      <w:r w:rsidRPr="15B1D9AA" w:rsidR="15B1D9AA">
        <w:rPr>
          <w:sz w:val="24"/>
          <w:szCs w:val="24"/>
        </w:rPr>
        <w:t xml:space="preserve"> </w:t>
      </w:r>
      <w:r w:rsidRPr="15B1D9AA" w:rsidR="15B1D9AA">
        <w:rPr>
          <w:sz w:val="24"/>
          <w:szCs w:val="24"/>
        </w:rPr>
        <w:t>znění</w:t>
      </w:r>
      <w:r w:rsidRPr="15B1D9AA" w:rsidR="15B1D9AA">
        <w:rPr>
          <w:sz w:val="24"/>
          <w:szCs w:val="24"/>
        </w:rPr>
        <w:t xml:space="preserve"> </w:t>
      </w:r>
      <w:r w:rsidRPr="15B1D9AA" w:rsidR="15B1D9AA">
        <w:rPr>
          <w:sz w:val="24"/>
          <w:szCs w:val="24"/>
        </w:rPr>
        <w:t>odstupuji</w:t>
      </w:r>
      <w:r w:rsidRPr="15B1D9AA" w:rsidR="15B1D9AA">
        <w:rPr>
          <w:sz w:val="24"/>
          <w:szCs w:val="24"/>
        </w:rPr>
        <w:t xml:space="preserve"> </w:t>
      </w:r>
      <w:r w:rsidRPr="15B1D9AA" w:rsidR="15B1D9AA">
        <w:rPr>
          <w:sz w:val="24"/>
          <w:szCs w:val="24"/>
        </w:rPr>
        <w:t>od</w:t>
      </w:r>
      <w:r w:rsidRPr="15B1D9AA" w:rsidR="15B1D9AA">
        <w:rPr>
          <w:sz w:val="24"/>
          <w:szCs w:val="24"/>
        </w:rPr>
        <w:t xml:space="preserve"> </w:t>
      </w:r>
      <w:r w:rsidRPr="15B1D9AA" w:rsidR="15B1D9AA">
        <w:rPr>
          <w:sz w:val="24"/>
          <w:szCs w:val="24"/>
        </w:rPr>
        <w:t>smlouvy</w:t>
      </w:r>
      <w:r w:rsidRPr="15B1D9AA" w:rsidR="15B1D9AA">
        <w:rPr>
          <w:sz w:val="24"/>
          <w:szCs w:val="24"/>
        </w:rPr>
        <w:t>:</w:t>
      </w:r>
      <w:r>
        <w:br/>
      </w:r>
    </w:p>
    <w:tbl>
      <w:tblPr>
        <w:tblStyle w:val="TableGrid"/>
        <w:tblW w:w="0" w:type="auto"/>
        <w:tblLayout w:type="autofit"/>
        <w:tblLook w:val="04A0" w:firstRow="1" w:lastRow="0" w:firstColumn="1" w:lastColumn="0" w:noHBand="0" w:noVBand="1"/>
      </w:tblPr>
      <w:tblGrid>
        <w:gridCol w:w="4320"/>
        <w:gridCol w:w="4320"/>
      </w:tblGrid>
      <w:tr xmlns:wp14="http://schemas.microsoft.com/office/word/2010/wordml" w14:paraId="5DAB6C7B" wp14:textId="77777777">
        <w:tc>
          <w:tcPr>
            <w:tcW w:w="4320" w:type="dxa"/>
          </w:tcPr>
          <w:p w14:paraId="02EB378F" wp14:textId="77777777"/>
        </w:tc>
        <w:tc>
          <w:tcPr>
            <w:tcW w:w="4320" w:type="dxa"/>
          </w:tcPr>
          <w:p w14:paraId="6A05A809" wp14:textId="77777777"/>
        </w:tc>
      </w:tr>
      <w:tr xmlns:wp14="http://schemas.microsoft.com/office/word/2010/wordml" w14:paraId="6B818F8E" wp14:textId="77777777">
        <w:tc>
          <w:tcPr>
            <w:tcW w:w="4320" w:type="dxa"/>
          </w:tcPr>
          <w:p w14:paraId="08E3DB3B" wp14:textId="77777777">
            <w:r>
              <w:t xml:space="preserve">Titul, jméno a příjmení: </w:t>
            </w:r>
          </w:p>
        </w:tc>
        <w:tc>
          <w:tcPr>
            <w:tcW w:w="4320" w:type="dxa"/>
          </w:tcPr>
          <w:p w14:paraId="5A39BBE3" wp14:textId="77777777">
            <w:r/>
          </w:p>
        </w:tc>
      </w:tr>
      <w:tr xmlns:wp14="http://schemas.microsoft.com/office/word/2010/wordml" w14:paraId="710A96D1" wp14:textId="77777777">
        <w:tc>
          <w:tcPr>
            <w:tcW w:w="4320" w:type="dxa"/>
          </w:tcPr>
          <w:p w14:paraId="5C6AC505" wp14:textId="77777777">
            <w:r>
              <w:t xml:space="preserve">Adresa: </w:t>
            </w:r>
          </w:p>
        </w:tc>
        <w:tc>
          <w:tcPr>
            <w:tcW w:w="4320" w:type="dxa"/>
          </w:tcPr>
          <w:p w14:paraId="41C8F396" wp14:textId="77777777">
            <w:r/>
          </w:p>
        </w:tc>
      </w:tr>
      <w:tr xmlns:wp14="http://schemas.microsoft.com/office/word/2010/wordml" w14:paraId="3DA2FE8D" wp14:textId="77777777">
        <w:tc>
          <w:tcPr>
            <w:tcW w:w="4320" w:type="dxa"/>
          </w:tcPr>
          <w:p w14:paraId="12466244" wp14:textId="77777777">
            <w:r>
              <w:t xml:space="preserve">E-mailová adresa: </w:t>
            </w:r>
          </w:p>
        </w:tc>
        <w:tc>
          <w:tcPr>
            <w:tcW w:w="4320" w:type="dxa"/>
          </w:tcPr>
          <w:p w14:paraId="72A3D3EC" wp14:textId="77777777">
            <w:r/>
          </w:p>
        </w:tc>
      </w:tr>
      <w:tr xmlns:wp14="http://schemas.microsoft.com/office/word/2010/wordml" w14:paraId="0E20264D" wp14:textId="77777777">
        <w:tc>
          <w:tcPr>
            <w:tcW w:w="4320" w:type="dxa"/>
          </w:tcPr>
          <w:p w14:paraId="4EA85BE3" wp14:textId="77777777">
            <w:r>
              <w:t xml:space="preserve">Číslo objednávky a faktury: </w:t>
            </w:r>
          </w:p>
        </w:tc>
        <w:tc>
          <w:tcPr>
            <w:tcW w:w="4320" w:type="dxa"/>
          </w:tcPr>
          <w:p w14:paraId="0D0B940D" wp14:textId="77777777">
            <w:r/>
          </w:p>
        </w:tc>
      </w:tr>
      <w:tr xmlns:wp14="http://schemas.microsoft.com/office/word/2010/wordml" w14:paraId="7781FC44" wp14:textId="77777777">
        <w:tc>
          <w:tcPr>
            <w:tcW w:w="4320" w:type="dxa"/>
          </w:tcPr>
          <w:p w14:paraId="62766294" wp14:textId="77777777">
            <w:r>
              <w:t xml:space="preserve">Datum objednání: </w:t>
            </w:r>
          </w:p>
        </w:tc>
        <w:tc>
          <w:tcPr>
            <w:tcW w:w="4320" w:type="dxa"/>
          </w:tcPr>
          <w:p w14:paraId="0E27B00A" wp14:textId="77777777">
            <w:r/>
          </w:p>
        </w:tc>
      </w:tr>
      <w:tr xmlns:wp14="http://schemas.microsoft.com/office/word/2010/wordml" w14:paraId="4EBB6355" wp14:textId="77777777">
        <w:tc>
          <w:tcPr>
            <w:tcW w:w="4320" w:type="dxa"/>
          </w:tcPr>
          <w:p w14:paraId="685DB1D7" wp14:textId="77777777">
            <w:r>
              <w:t xml:space="preserve">Datum převzetí zboží: </w:t>
            </w:r>
          </w:p>
        </w:tc>
        <w:tc>
          <w:tcPr>
            <w:tcW w:w="4320" w:type="dxa"/>
          </w:tcPr>
          <w:p w14:paraId="60061E4C" wp14:textId="77777777">
            <w:r/>
          </w:p>
        </w:tc>
      </w:tr>
      <w:tr xmlns:wp14="http://schemas.microsoft.com/office/word/2010/wordml" w14:paraId="758FCE6B" wp14:textId="77777777">
        <w:tc>
          <w:tcPr>
            <w:tcW w:w="4320" w:type="dxa"/>
          </w:tcPr>
          <w:p w14:paraId="70CB1D5D" wp14:textId="77777777">
            <w:r>
              <w:t xml:space="preserve">Zboží, které vracím (název a kód): </w:t>
            </w:r>
          </w:p>
        </w:tc>
        <w:tc>
          <w:tcPr>
            <w:tcW w:w="4320" w:type="dxa"/>
          </w:tcPr>
          <w:p w14:paraId="44EAFD9C" wp14:textId="77777777">
            <w:r/>
          </w:p>
        </w:tc>
      </w:tr>
      <w:tr xmlns:wp14="http://schemas.microsoft.com/office/word/2010/wordml" w14:paraId="4E80DCAA" wp14:textId="77777777">
        <w:tc>
          <w:tcPr>
            <w:tcW w:w="4320" w:type="dxa"/>
          </w:tcPr>
          <w:p w14:paraId="30D8945F" wp14:textId="77777777">
            <w:r>
              <w:t xml:space="preserve">Důvod vrácení zboží: </w:t>
            </w:r>
          </w:p>
        </w:tc>
        <w:tc>
          <w:tcPr>
            <w:tcW w:w="4320" w:type="dxa"/>
          </w:tcPr>
          <w:p w14:paraId="4B94D5A5" wp14:textId="77777777">
            <w:r/>
          </w:p>
        </w:tc>
      </w:tr>
      <w:tr xmlns:wp14="http://schemas.microsoft.com/office/word/2010/wordml" w14:paraId="50B8C7C8" wp14:textId="77777777">
        <w:tc>
          <w:tcPr>
            <w:tcW w:w="4320" w:type="dxa"/>
          </w:tcPr>
          <w:p w14:paraId="7D3924A5" wp14:textId="77777777">
            <w:r>
              <w:t xml:space="preserve">Způsob pro vrácení přijatých finančních prostředků: </w:t>
            </w:r>
          </w:p>
        </w:tc>
        <w:tc>
          <w:tcPr>
            <w:tcW w:w="4320" w:type="dxa"/>
          </w:tcPr>
          <w:p w14:paraId="3DEEC669" wp14:textId="77777777">
            <w:r/>
          </w:p>
        </w:tc>
      </w:tr>
      <w:tr xmlns:wp14="http://schemas.microsoft.com/office/word/2010/wordml" w14:paraId="6D959DD8" wp14:textId="77777777">
        <w:tc>
          <w:tcPr>
            <w:tcW w:w="4320" w:type="dxa"/>
          </w:tcPr>
          <w:p w14:paraId="7BCA23A8" wp14:textId="77777777">
            <w:r>
              <w:t xml:space="preserve">Přeji si vrátit peníze na bankovní účet (IBAN)/jiným způsobem: </w:t>
            </w:r>
          </w:p>
        </w:tc>
        <w:tc>
          <w:tcPr>
            <w:tcW w:w="4320" w:type="dxa"/>
          </w:tcPr>
          <w:p w14:paraId="3656B9AB" wp14:textId="77777777">
            <w:r/>
          </w:p>
        </w:tc>
      </w:tr>
      <w:tr xmlns:wp14="http://schemas.microsoft.com/office/word/2010/wordml" w14:paraId="6FD1CBF4" wp14:textId="77777777">
        <w:tc>
          <w:tcPr>
            <w:tcW w:w="4320" w:type="dxa"/>
          </w:tcPr>
          <w:p w14:paraId="7BD42518" wp14:textId="77777777">
            <w:r>
              <w:t xml:space="preserve">Datum: </w:t>
            </w:r>
          </w:p>
        </w:tc>
        <w:tc>
          <w:tcPr>
            <w:tcW w:w="4320" w:type="dxa"/>
          </w:tcPr>
          <w:p w14:paraId="45FB0818" wp14:textId="77777777">
            <w:r/>
          </w:p>
        </w:tc>
      </w:tr>
    </w:tbl>
    <w:p xmlns:wp14="http://schemas.microsoft.com/office/word/2010/wordml" w14:paraId="049F31CB" wp14:noSpellErr="1" wp14:textId="5D46ED48"/>
    <w:p xmlns:wp14="http://schemas.microsoft.com/office/word/2010/wordml" w:rsidP="15B1D9AA" w14:paraId="53128261" wp14:textId="258F9E76">
      <w:pPr>
        <w:jc w:val="left"/>
      </w:pPr>
      <w:r w:rsidRPr="15B1D9AA" w:rsidR="15B1D9AA">
        <w:rPr>
          <w:sz w:val="24"/>
          <w:szCs w:val="24"/>
        </w:rPr>
        <w:t>Podpis</w:t>
      </w:r>
      <w:r w:rsidRPr="15B1D9AA" w:rsidR="15B1D9AA">
        <w:rPr>
          <w:sz w:val="24"/>
          <w:szCs w:val="24"/>
        </w:rPr>
        <w:t>: ..................................................</w:t>
      </w:r>
    </w:p>
    <w:p xmlns:wp14="http://schemas.microsoft.com/office/word/2010/wordml" w14:paraId="5AD5D5E5" wp14:textId="729C1B91">
      <w:pPr>
        <w:jc w:val="left"/>
      </w:pPr>
      <w:r w:rsidRPr="15B1D9AA" w:rsidR="15B1D9AA">
        <w:rPr>
          <w:i w:val="1"/>
          <w:iCs w:val="1"/>
          <w:sz w:val="20"/>
          <w:szCs w:val="20"/>
        </w:rPr>
        <w:t>Upozornění</w:t>
      </w:r>
      <w:r w:rsidRPr="15B1D9AA" w:rsidR="15B1D9AA">
        <w:rPr>
          <w:i w:val="1"/>
          <w:iCs w:val="1"/>
          <w:sz w:val="20"/>
          <w:szCs w:val="20"/>
        </w:rPr>
        <w:t xml:space="preserve"> pro </w:t>
      </w:r>
      <w:r w:rsidRPr="15B1D9AA" w:rsidR="15B1D9AA">
        <w:rPr>
          <w:i w:val="1"/>
          <w:iCs w:val="1"/>
          <w:sz w:val="20"/>
          <w:szCs w:val="20"/>
        </w:rPr>
        <w:t>spotřebitele</w:t>
      </w:r>
      <w:r w:rsidRPr="15B1D9AA" w:rsidR="15B1D9AA">
        <w:rPr>
          <w:i w:val="1"/>
          <w:iCs w:val="1"/>
          <w:sz w:val="20"/>
          <w:szCs w:val="20"/>
        </w:rPr>
        <w:t xml:space="preserve">: </w:t>
      </w:r>
      <w:r w:rsidRPr="15B1D9AA" w:rsidR="15B1D9AA">
        <w:rPr>
          <w:i w:val="1"/>
          <w:iCs w:val="1"/>
          <w:sz w:val="20"/>
          <w:szCs w:val="20"/>
        </w:rPr>
        <w:t>Prodávající</w:t>
      </w:r>
      <w:r w:rsidRPr="15B1D9AA" w:rsidR="15B1D9AA">
        <w:rPr>
          <w:i w:val="1"/>
          <w:iCs w:val="1"/>
          <w:sz w:val="20"/>
          <w:szCs w:val="20"/>
        </w:rPr>
        <w:t xml:space="preserve"> je </w:t>
      </w:r>
      <w:r w:rsidRPr="15B1D9AA" w:rsidR="15B1D9AA">
        <w:rPr>
          <w:i w:val="1"/>
          <w:iCs w:val="1"/>
          <w:sz w:val="20"/>
          <w:szCs w:val="20"/>
        </w:rPr>
        <w:t>podle</w:t>
      </w:r>
      <w:r w:rsidRPr="15B1D9AA" w:rsidR="15B1D9AA">
        <w:rPr>
          <w:i w:val="1"/>
          <w:iCs w:val="1"/>
          <w:sz w:val="20"/>
          <w:szCs w:val="20"/>
        </w:rPr>
        <w:t xml:space="preserve"> § 10 </w:t>
      </w:r>
      <w:r w:rsidRPr="15B1D9AA" w:rsidR="15B1D9AA">
        <w:rPr>
          <w:i w:val="1"/>
          <w:iCs w:val="1"/>
          <w:sz w:val="20"/>
          <w:szCs w:val="20"/>
        </w:rPr>
        <w:t>odst</w:t>
      </w:r>
      <w:r w:rsidRPr="15B1D9AA" w:rsidR="15B1D9AA">
        <w:rPr>
          <w:i w:val="1"/>
          <w:iCs w:val="1"/>
          <w:sz w:val="20"/>
          <w:szCs w:val="20"/>
        </w:rPr>
        <w:t xml:space="preserve">. 4 </w:t>
      </w:r>
      <w:r w:rsidRPr="15B1D9AA" w:rsidR="15B1D9AA">
        <w:rPr>
          <w:i w:val="1"/>
          <w:iCs w:val="1"/>
          <w:sz w:val="20"/>
          <w:szCs w:val="20"/>
        </w:rPr>
        <w:t>Zákona</w:t>
      </w:r>
      <w:r w:rsidRPr="15B1D9AA" w:rsidR="15B1D9AA">
        <w:rPr>
          <w:i w:val="1"/>
          <w:iCs w:val="1"/>
          <w:sz w:val="20"/>
          <w:szCs w:val="20"/>
        </w:rPr>
        <w:t xml:space="preserve"> o </w:t>
      </w:r>
      <w:r w:rsidRPr="15B1D9AA" w:rsidR="15B1D9AA">
        <w:rPr>
          <w:i w:val="1"/>
          <w:iCs w:val="1"/>
          <w:sz w:val="20"/>
          <w:szCs w:val="20"/>
        </w:rPr>
        <w:t>ochraně</w:t>
      </w:r>
      <w:r w:rsidRPr="15B1D9AA" w:rsidR="15B1D9AA">
        <w:rPr>
          <w:i w:val="1"/>
          <w:iCs w:val="1"/>
          <w:sz w:val="20"/>
          <w:szCs w:val="20"/>
        </w:rPr>
        <w:t xml:space="preserve"> </w:t>
      </w:r>
      <w:r w:rsidRPr="15B1D9AA" w:rsidR="15B1D9AA">
        <w:rPr>
          <w:i w:val="1"/>
          <w:iCs w:val="1"/>
          <w:sz w:val="20"/>
          <w:szCs w:val="20"/>
        </w:rPr>
        <w:t>spotřebitele</w:t>
      </w:r>
      <w:r w:rsidRPr="15B1D9AA" w:rsidR="15B1D9AA">
        <w:rPr>
          <w:i w:val="1"/>
          <w:iCs w:val="1"/>
          <w:sz w:val="20"/>
          <w:szCs w:val="20"/>
        </w:rPr>
        <w:t xml:space="preserve"> </w:t>
      </w:r>
      <w:r w:rsidRPr="15B1D9AA" w:rsidR="15B1D9AA">
        <w:rPr>
          <w:i w:val="1"/>
          <w:iCs w:val="1"/>
          <w:sz w:val="20"/>
          <w:szCs w:val="20"/>
        </w:rPr>
        <w:t>při</w:t>
      </w:r>
      <w:r w:rsidRPr="15B1D9AA" w:rsidR="15B1D9AA">
        <w:rPr>
          <w:i w:val="1"/>
          <w:iCs w:val="1"/>
          <w:sz w:val="20"/>
          <w:szCs w:val="20"/>
        </w:rPr>
        <w:t xml:space="preserve"> </w:t>
      </w:r>
      <w:r w:rsidRPr="15B1D9AA" w:rsidR="15B1D9AA">
        <w:rPr>
          <w:i w:val="1"/>
          <w:iCs w:val="1"/>
          <w:sz w:val="20"/>
          <w:szCs w:val="20"/>
        </w:rPr>
        <w:t>prodeji</w:t>
      </w:r>
      <w:r w:rsidRPr="15B1D9AA" w:rsidR="15B1D9AA">
        <w:rPr>
          <w:i w:val="1"/>
          <w:iCs w:val="1"/>
          <w:sz w:val="20"/>
          <w:szCs w:val="20"/>
        </w:rPr>
        <w:t xml:space="preserve"> </w:t>
      </w:r>
      <w:r w:rsidRPr="15B1D9AA" w:rsidR="15B1D9AA">
        <w:rPr>
          <w:i w:val="1"/>
          <w:iCs w:val="1"/>
          <w:sz w:val="20"/>
          <w:szCs w:val="20"/>
        </w:rPr>
        <w:t>na</w:t>
      </w:r>
      <w:r w:rsidRPr="15B1D9AA" w:rsidR="15B1D9AA">
        <w:rPr>
          <w:i w:val="1"/>
          <w:iCs w:val="1"/>
          <w:sz w:val="20"/>
          <w:szCs w:val="20"/>
        </w:rPr>
        <w:t xml:space="preserve"> </w:t>
      </w:r>
      <w:r w:rsidRPr="15B1D9AA" w:rsidR="15B1D9AA">
        <w:rPr>
          <w:i w:val="1"/>
          <w:iCs w:val="1"/>
          <w:sz w:val="20"/>
          <w:szCs w:val="20"/>
        </w:rPr>
        <w:t>dálku</w:t>
      </w:r>
      <w:r w:rsidRPr="15B1D9AA" w:rsidR="15B1D9AA">
        <w:rPr>
          <w:i w:val="1"/>
          <w:iCs w:val="1"/>
          <w:sz w:val="20"/>
          <w:szCs w:val="20"/>
        </w:rPr>
        <w:t xml:space="preserve"> </w:t>
      </w:r>
      <w:r w:rsidRPr="15B1D9AA" w:rsidR="15B1D9AA">
        <w:rPr>
          <w:i w:val="1"/>
          <w:iCs w:val="1"/>
          <w:sz w:val="20"/>
          <w:szCs w:val="20"/>
        </w:rPr>
        <w:t>oprávněn</w:t>
      </w:r>
      <w:r w:rsidRPr="15B1D9AA" w:rsidR="15B1D9AA">
        <w:rPr>
          <w:i w:val="1"/>
          <w:iCs w:val="1"/>
          <w:sz w:val="20"/>
          <w:szCs w:val="20"/>
        </w:rPr>
        <w:t xml:space="preserve"> </w:t>
      </w:r>
      <w:r w:rsidRPr="15B1D9AA" w:rsidR="15B1D9AA">
        <w:rPr>
          <w:i w:val="1"/>
          <w:iCs w:val="1"/>
          <w:sz w:val="20"/>
          <w:szCs w:val="20"/>
        </w:rPr>
        <w:t>požadovat</w:t>
      </w:r>
      <w:r w:rsidRPr="15B1D9AA" w:rsidR="15B1D9AA">
        <w:rPr>
          <w:i w:val="1"/>
          <w:iCs w:val="1"/>
          <w:sz w:val="20"/>
          <w:szCs w:val="20"/>
        </w:rPr>
        <w:t xml:space="preserve"> </w:t>
      </w:r>
      <w:r w:rsidRPr="15B1D9AA" w:rsidR="15B1D9AA">
        <w:rPr>
          <w:i w:val="1"/>
          <w:iCs w:val="1"/>
          <w:sz w:val="20"/>
          <w:szCs w:val="20"/>
        </w:rPr>
        <w:t>od</w:t>
      </w:r>
      <w:r w:rsidRPr="15B1D9AA" w:rsidR="15B1D9AA">
        <w:rPr>
          <w:i w:val="1"/>
          <w:iCs w:val="1"/>
          <w:sz w:val="20"/>
          <w:szCs w:val="20"/>
        </w:rPr>
        <w:t xml:space="preserve"> </w:t>
      </w:r>
      <w:r w:rsidRPr="15B1D9AA" w:rsidR="15B1D9AA">
        <w:rPr>
          <w:i w:val="1"/>
          <w:iCs w:val="1"/>
          <w:sz w:val="20"/>
          <w:szCs w:val="20"/>
        </w:rPr>
        <w:t>spotřebitele</w:t>
      </w:r>
      <w:r w:rsidRPr="15B1D9AA" w:rsidR="15B1D9AA">
        <w:rPr>
          <w:i w:val="1"/>
          <w:iCs w:val="1"/>
          <w:sz w:val="20"/>
          <w:szCs w:val="20"/>
        </w:rPr>
        <w:t xml:space="preserve"> </w:t>
      </w:r>
      <w:r w:rsidRPr="15B1D9AA" w:rsidR="15B1D9AA">
        <w:rPr>
          <w:i w:val="1"/>
          <w:iCs w:val="1"/>
          <w:sz w:val="20"/>
          <w:szCs w:val="20"/>
        </w:rPr>
        <w:t>přeplacení</w:t>
      </w:r>
      <w:r w:rsidRPr="15B1D9AA" w:rsidR="15B1D9AA">
        <w:rPr>
          <w:i w:val="1"/>
          <w:iCs w:val="1"/>
          <w:sz w:val="20"/>
          <w:szCs w:val="20"/>
        </w:rPr>
        <w:t xml:space="preserve"> </w:t>
      </w:r>
      <w:r w:rsidRPr="15B1D9AA" w:rsidR="15B1D9AA">
        <w:rPr>
          <w:i w:val="1"/>
          <w:iCs w:val="1"/>
          <w:sz w:val="20"/>
          <w:szCs w:val="20"/>
        </w:rPr>
        <w:t>snížení</w:t>
      </w:r>
      <w:r w:rsidRPr="15B1D9AA" w:rsidR="15B1D9AA">
        <w:rPr>
          <w:i w:val="1"/>
          <w:iCs w:val="1"/>
          <w:sz w:val="20"/>
          <w:szCs w:val="20"/>
        </w:rPr>
        <w:t xml:space="preserve"> </w:t>
      </w:r>
      <w:r w:rsidRPr="15B1D9AA" w:rsidR="15B1D9AA">
        <w:rPr>
          <w:i w:val="1"/>
          <w:iCs w:val="1"/>
          <w:sz w:val="20"/>
          <w:szCs w:val="20"/>
        </w:rPr>
        <w:t>hodnoty</w:t>
      </w:r>
      <w:r w:rsidRPr="15B1D9AA" w:rsidR="15B1D9AA">
        <w:rPr>
          <w:i w:val="1"/>
          <w:iCs w:val="1"/>
          <w:sz w:val="20"/>
          <w:szCs w:val="20"/>
        </w:rPr>
        <w:t xml:space="preserve"> </w:t>
      </w:r>
      <w:r w:rsidRPr="15B1D9AA" w:rsidR="15B1D9AA">
        <w:rPr>
          <w:i w:val="1"/>
          <w:iCs w:val="1"/>
          <w:sz w:val="20"/>
          <w:szCs w:val="20"/>
        </w:rPr>
        <w:t>zboží</w:t>
      </w:r>
      <w:r w:rsidRPr="15B1D9AA" w:rsidR="15B1D9AA">
        <w:rPr>
          <w:i w:val="1"/>
          <w:iCs w:val="1"/>
          <w:sz w:val="20"/>
          <w:szCs w:val="20"/>
        </w:rPr>
        <w:t xml:space="preserve">, </w:t>
      </w:r>
      <w:r w:rsidRPr="15B1D9AA" w:rsidR="15B1D9AA">
        <w:rPr>
          <w:i w:val="1"/>
          <w:iCs w:val="1"/>
          <w:sz w:val="20"/>
          <w:szCs w:val="20"/>
        </w:rPr>
        <w:t>které</w:t>
      </w:r>
      <w:r w:rsidRPr="15B1D9AA" w:rsidR="15B1D9AA">
        <w:rPr>
          <w:i w:val="1"/>
          <w:iCs w:val="1"/>
          <w:sz w:val="20"/>
          <w:szCs w:val="20"/>
        </w:rPr>
        <w:t xml:space="preserve"> </w:t>
      </w:r>
      <w:r w:rsidRPr="15B1D9AA" w:rsidR="15B1D9AA">
        <w:rPr>
          <w:i w:val="1"/>
          <w:iCs w:val="1"/>
          <w:sz w:val="20"/>
          <w:szCs w:val="20"/>
        </w:rPr>
        <w:t>vzniklo</w:t>
      </w:r>
      <w:r w:rsidRPr="15B1D9AA" w:rsidR="15B1D9AA">
        <w:rPr>
          <w:i w:val="1"/>
          <w:iCs w:val="1"/>
          <w:sz w:val="20"/>
          <w:szCs w:val="20"/>
        </w:rPr>
        <w:t xml:space="preserve"> v důsledku takového </w:t>
      </w:r>
      <w:r w:rsidRPr="15B1D9AA" w:rsidR="15B1D9AA">
        <w:rPr>
          <w:i w:val="1"/>
          <w:iCs w:val="1"/>
          <w:sz w:val="20"/>
          <w:szCs w:val="20"/>
        </w:rPr>
        <w:t>nakládání</w:t>
      </w:r>
      <w:r w:rsidRPr="15B1D9AA" w:rsidR="15B1D9AA">
        <w:rPr>
          <w:i w:val="1"/>
          <w:iCs w:val="1"/>
          <w:sz w:val="20"/>
          <w:szCs w:val="20"/>
        </w:rPr>
        <w:t xml:space="preserve"> se </w:t>
      </w:r>
      <w:r w:rsidRPr="15B1D9AA" w:rsidR="15B1D9AA">
        <w:rPr>
          <w:i w:val="1"/>
          <w:iCs w:val="1"/>
          <w:sz w:val="20"/>
          <w:szCs w:val="20"/>
        </w:rPr>
        <w:t>zbožím</w:t>
      </w:r>
      <w:r w:rsidRPr="15B1D9AA" w:rsidR="15B1D9AA">
        <w:rPr>
          <w:i w:val="1"/>
          <w:iCs w:val="1"/>
          <w:sz w:val="20"/>
          <w:szCs w:val="20"/>
        </w:rPr>
        <w:t xml:space="preserve">, </w:t>
      </w:r>
      <w:r w:rsidRPr="15B1D9AA" w:rsidR="15B1D9AA">
        <w:rPr>
          <w:i w:val="1"/>
          <w:iCs w:val="1"/>
          <w:sz w:val="20"/>
          <w:szCs w:val="20"/>
        </w:rPr>
        <w:t>které</w:t>
      </w:r>
      <w:r w:rsidRPr="15B1D9AA" w:rsidR="15B1D9AA">
        <w:rPr>
          <w:i w:val="1"/>
          <w:iCs w:val="1"/>
          <w:sz w:val="20"/>
          <w:szCs w:val="20"/>
        </w:rPr>
        <w:t xml:space="preserve"> je </w:t>
      </w:r>
      <w:r w:rsidRPr="15B1D9AA" w:rsidR="15B1D9AA">
        <w:rPr>
          <w:i w:val="1"/>
          <w:iCs w:val="1"/>
          <w:sz w:val="20"/>
          <w:szCs w:val="20"/>
        </w:rPr>
        <w:t>nad</w:t>
      </w:r>
      <w:r w:rsidRPr="15B1D9AA" w:rsidR="15B1D9AA">
        <w:rPr>
          <w:i w:val="1"/>
          <w:iCs w:val="1"/>
          <w:sz w:val="20"/>
          <w:szCs w:val="20"/>
        </w:rPr>
        <w:t xml:space="preserve"> </w:t>
      </w:r>
      <w:r w:rsidRPr="15B1D9AA" w:rsidR="15B1D9AA">
        <w:rPr>
          <w:i w:val="1"/>
          <w:iCs w:val="1"/>
          <w:sz w:val="20"/>
          <w:szCs w:val="20"/>
        </w:rPr>
        <w:t>rámec</w:t>
      </w:r>
      <w:r w:rsidRPr="15B1D9AA" w:rsidR="15B1D9AA">
        <w:rPr>
          <w:i w:val="1"/>
          <w:iCs w:val="1"/>
          <w:sz w:val="20"/>
          <w:szCs w:val="20"/>
        </w:rPr>
        <w:t xml:space="preserve"> </w:t>
      </w:r>
      <w:r w:rsidRPr="15B1D9AA" w:rsidR="15B1D9AA">
        <w:rPr>
          <w:i w:val="1"/>
          <w:iCs w:val="1"/>
          <w:sz w:val="20"/>
          <w:szCs w:val="20"/>
        </w:rPr>
        <w:t>nakládání</w:t>
      </w:r>
      <w:r w:rsidRPr="15B1D9AA" w:rsidR="15B1D9AA">
        <w:rPr>
          <w:i w:val="1"/>
          <w:iCs w:val="1"/>
          <w:sz w:val="20"/>
          <w:szCs w:val="20"/>
        </w:rPr>
        <w:t xml:space="preserve"> </w:t>
      </w:r>
      <w:r w:rsidRPr="15B1D9AA" w:rsidR="15B1D9AA">
        <w:rPr>
          <w:i w:val="1"/>
          <w:iCs w:val="1"/>
          <w:sz w:val="20"/>
          <w:szCs w:val="20"/>
        </w:rPr>
        <w:t>potřebného</w:t>
      </w:r>
      <w:r w:rsidRPr="15B1D9AA" w:rsidR="15B1D9AA">
        <w:rPr>
          <w:i w:val="1"/>
          <w:iCs w:val="1"/>
          <w:sz w:val="20"/>
          <w:szCs w:val="20"/>
        </w:rPr>
        <w:t xml:space="preserve"> </w:t>
      </w:r>
      <w:r w:rsidRPr="15B1D9AA" w:rsidR="15B1D9AA">
        <w:rPr>
          <w:i w:val="1"/>
          <w:iCs w:val="1"/>
          <w:sz w:val="20"/>
          <w:szCs w:val="20"/>
        </w:rPr>
        <w:t>ke</w:t>
      </w:r>
      <w:r w:rsidRPr="15B1D9AA" w:rsidR="15B1D9AA">
        <w:rPr>
          <w:i w:val="1"/>
          <w:iCs w:val="1"/>
          <w:sz w:val="20"/>
          <w:szCs w:val="20"/>
        </w:rPr>
        <w:t xml:space="preserve"> </w:t>
      </w:r>
      <w:r w:rsidRPr="15B1D9AA" w:rsidR="15B1D9AA">
        <w:rPr>
          <w:i w:val="1"/>
          <w:iCs w:val="1"/>
          <w:sz w:val="20"/>
          <w:szCs w:val="20"/>
        </w:rPr>
        <w:t>zjištění</w:t>
      </w:r>
      <w:r w:rsidRPr="15B1D9AA" w:rsidR="15B1D9AA">
        <w:rPr>
          <w:i w:val="1"/>
          <w:iCs w:val="1"/>
          <w:sz w:val="20"/>
          <w:szCs w:val="20"/>
        </w:rPr>
        <w:t xml:space="preserve"> </w:t>
      </w:r>
      <w:r w:rsidRPr="15B1D9AA" w:rsidR="15B1D9AA">
        <w:rPr>
          <w:i w:val="1"/>
          <w:iCs w:val="1"/>
          <w:sz w:val="20"/>
          <w:szCs w:val="20"/>
        </w:rPr>
        <w:t>vlastností</w:t>
      </w:r>
      <w:r w:rsidRPr="15B1D9AA" w:rsidR="15B1D9AA">
        <w:rPr>
          <w:i w:val="1"/>
          <w:iCs w:val="1"/>
          <w:sz w:val="20"/>
          <w:szCs w:val="20"/>
        </w:rPr>
        <w:t xml:space="preserve"> a </w:t>
      </w:r>
      <w:r w:rsidRPr="15B1D9AA" w:rsidR="15B1D9AA">
        <w:rPr>
          <w:i w:val="1"/>
          <w:iCs w:val="1"/>
          <w:sz w:val="20"/>
          <w:szCs w:val="20"/>
        </w:rPr>
        <w:t>funkčnosti</w:t>
      </w:r>
      <w:r w:rsidRPr="15B1D9AA" w:rsidR="15B1D9AA">
        <w:rPr>
          <w:i w:val="1"/>
          <w:iCs w:val="1"/>
          <w:sz w:val="20"/>
          <w:szCs w:val="20"/>
        </w:rPr>
        <w:t xml:space="preserve"> </w:t>
      </w:r>
      <w:r w:rsidRPr="15B1D9AA" w:rsidR="15B1D9AA">
        <w:rPr>
          <w:i w:val="1"/>
          <w:iCs w:val="1"/>
          <w:sz w:val="20"/>
          <w:szCs w:val="20"/>
        </w:rPr>
        <w:t>zboží</w:t>
      </w:r>
      <w:r w:rsidRPr="15B1D9AA" w:rsidR="15B1D9AA">
        <w:rPr>
          <w:i w:val="1"/>
          <w:iCs w:val="1"/>
          <w:sz w:val="20"/>
          <w:szCs w:val="20"/>
        </w:rPr>
        <w:t>.</w:t>
      </w:r>
    </w:p>
    <w:sectPr w:rsidRPr="0006063C" w:rsidR="00FC693F" w:rsidSect="0003461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val="bestFit"/>
  <w:trackRevisions w:val="false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5B1D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  <w15:docId w15:val="{9074793E-9F82-471E-89F4-F0F5709154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microsoft.com/office/2007/relationships/stylesWithEffects" Target="stylesWithEffects.xml" Id="rId4" /><Relationship Type="http://schemas.openxmlformats.org/officeDocument/2006/relationships/settings" Target="settings.xml" Id="rId5" /><Relationship Type="http://schemas.openxmlformats.org/officeDocument/2006/relationships/webSettings" Target="webSettings.xml" Id="rId6" /><Relationship Type="http://schemas.openxmlformats.org/officeDocument/2006/relationships/fontTable" Target="fontTable.xml" Id="rId7" /><Relationship Type="http://schemas.openxmlformats.org/officeDocument/2006/relationships/theme" Target="theme/theme1.xml" Id="rId8" /><Relationship Type="http://schemas.openxmlformats.org/officeDocument/2006/relationships/customXml" Target="../customXml/item1.xml" Id="rId1" /><Relationship Type="http://schemas.openxmlformats.org/officeDocument/2006/relationships/numbering" Target="numbering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Charlie Future</lastModifiedBy>
  <revision>2</revision>
  <dcterms:created xsi:type="dcterms:W3CDTF">2013-12-23T23:15:00.0000000Z</dcterms:created>
  <dcterms:modified xsi:type="dcterms:W3CDTF">2024-06-23T19:11:50.9417533Z</dcterms:modified>
  <category/>
</coreProperties>
</file>